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86MS0079-01-2024-003035-88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05-0481/2615/2024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каб.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Шабановой Зины Муслимовны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 ООО «ИНТЕГРА ГРУП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Шабанова З.М.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Style w:val="cat-UserDefinedgrp-2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представила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нарушила п. 7 ст. 431 НК РФ, п.п. 4 п. 1 ст. 23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26.07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Шабанова З.М.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заявляла, в связи с чем суд полагает возможным рассмотрение дела в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Шабановой З.М.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Шабановой З.М.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Шабановой З.М.</w:t>
      </w:r>
      <w:r>
        <w:rPr>
          <w:rFonts w:ascii="Times New Roman" w:eastAsia="Times New Roman" w:hAnsi="Times New Roman" w:cs="Times New Roman"/>
          <w:sz w:val="26"/>
          <w:szCs w:val="26"/>
        </w:rPr>
        <w:t>, 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Шабанову Зину Муслимовну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25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26rplc-31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9">
    <w:name w:val="cat-UserDefined grp-25 rplc-29"/>
    <w:basedOn w:val="DefaultParagraphFont"/>
  </w:style>
  <w:style w:type="character" w:customStyle="1" w:styleId="cat-UserDefinedgrp-26rplc-31">
    <w:name w:val="cat-UserDefined grp-2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